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0CD7" w14:textId="08BA90E7" w:rsidR="008D5B6A" w:rsidRDefault="00D10ADC">
      <w:pPr>
        <w:jc w:val="center"/>
      </w:pPr>
      <w:r>
        <w:br/>
      </w:r>
      <w:r w:rsidR="00293E0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55A117" wp14:editId="5E803850">
                <wp:extent cx="5486400" cy="1069975"/>
                <wp:effectExtent l="0" t="0" r="0" b="0"/>
                <wp:docPr id="2375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069975"/>
                          <a:chOff x="0" y="0"/>
                          <a:chExt cx="4060737" cy="1113281"/>
                        </a:xfrm>
                      </wpg:grpSpPr>
                      <wps:wsp>
                        <wps:cNvPr id="82" name="Rectangle 82"/>
                        <wps:cNvSpPr/>
                        <wps:spPr>
                          <a:xfrm>
                            <a:off x="4021834" y="714326"/>
                            <a:ext cx="517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97AF8" w14:textId="77777777" w:rsidR="00293E02" w:rsidRDefault="00293E02" w:rsidP="00293E02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013205" y="956642"/>
                            <a:ext cx="517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1DF94" w14:textId="77777777" w:rsidR="00293E02" w:rsidRDefault="00293E02" w:rsidP="00293E02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836" cy="41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052"/>
                            <a:ext cx="4021836" cy="416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55A117" id="Group 2375" o:spid="_x0000_s1026" style="width:6in;height:84.25pt;mso-position-horizontal-relative:char;mso-position-vertical-relative:line" coordsize="40607,111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0WwBRRRQ9gCiiisw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0WwBRRRQ9gCiiisw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">
                <v:rect id="Rectangle 82" o:spid="_x0000_s1027" style="position:absolute;left:40218;top:7143;width:517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6F97AF8" w14:textId="77777777" w:rsidR="00293E02" w:rsidRDefault="00293E02" w:rsidP="00293E02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28" style="position:absolute;left:20132;top:9566;width:517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FC1DF94" w14:textId="77777777" w:rsidR="00293E02" w:rsidRDefault="00293E02" w:rsidP="00293E02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9" type="#_x0000_t75" style="position:absolute;width:40218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">
                  <v:imagedata r:id="rId8" o:title=""/>
                </v:shape>
                <v:shape id="Picture 141" o:spid="_x0000_s1030" type="#_x0000_t75" style="position:absolute;top:4160;width:40218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29E157FE" w14:textId="77777777" w:rsidR="008D5B6A" w:rsidRDefault="00D10ADC">
      <w:pPr>
        <w:jc w:val="center"/>
      </w:pPr>
      <w:r>
        <w:rPr>
          <w:b/>
          <w:sz w:val="32"/>
        </w:rPr>
        <w:t>Ontario Chapter Leadership Summit</w:t>
      </w:r>
    </w:p>
    <w:p w14:paraId="44F9747A" w14:textId="497360B0" w:rsidR="008D5B6A" w:rsidRPr="00C42960" w:rsidRDefault="00C42960">
      <w:pPr>
        <w:jc w:val="center"/>
        <w:rPr>
          <w:b/>
          <w:bCs/>
        </w:rPr>
      </w:pPr>
      <w:r w:rsidRPr="00C42960">
        <w:rPr>
          <w:rFonts w:ascii="Segoe UI Emoji" w:hAnsi="Segoe UI Emoji" w:cs="Segoe UI Emoji"/>
          <w:b/>
          <w:bCs/>
        </w:rPr>
        <w:t>🗓️</w:t>
      </w:r>
      <w:r w:rsidR="00D10ADC" w:rsidRPr="00C42960">
        <w:rPr>
          <w:b/>
          <w:bCs/>
        </w:rPr>
        <w:t xml:space="preserve">Monday November 3, </w:t>
      </w:r>
      <w:proofErr w:type="gramStart"/>
      <w:r w:rsidR="00D10ADC" w:rsidRPr="00C42960">
        <w:rPr>
          <w:b/>
          <w:bCs/>
        </w:rPr>
        <w:t>2025</w:t>
      </w:r>
      <w:proofErr w:type="gramEnd"/>
      <w:r w:rsidRPr="00C42960">
        <w:rPr>
          <w:rFonts w:ascii="Segoe UI Emoji" w:hAnsi="Segoe UI Emoji" w:cs="Calibri"/>
        </w:rPr>
        <w:t xml:space="preserve"> </w:t>
      </w:r>
      <w:r w:rsidRPr="00C42960">
        <w:rPr>
          <w:rFonts w:ascii="Segoe UI Emoji" w:hAnsi="Segoe UI Emoji" w:cs="Segoe UI Emoji"/>
          <w:b/>
          <w:bCs/>
        </w:rPr>
        <w:t>🗓️</w:t>
      </w:r>
    </w:p>
    <w:p w14:paraId="30F657EB" w14:textId="3D68DE62" w:rsidR="008D5B6A" w:rsidRDefault="00D10ADC">
      <w:pPr>
        <w:jc w:val="center"/>
      </w:pPr>
      <w:r>
        <w:t>――――――――――――――――――――――――――――――――――――――――――――――――――――</w:t>
      </w:r>
    </w:p>
    <w:p w14:paraId="19F98915" w14:textId="77777777" w:rsidR="00C42960" w:rsidRDefault="00D10ADC" w:rsidP="00C42960">
      <w:pPr>
        <w:spacing w:after="0" w:line="240" w:lineRule="auto"/>
        <w:rPr>
          <w:b/>
          <w:bCs/>
        </w:rPr>
      </w:pPr>
      <w:r>
        <w:t>Get ready for an unforgettable day of insight, inspiration, and industry leadership!</w:t>
      </w:r>
      <w:r>
        <w:br/>
        <w:t>We’re thrilled to announce our 2025 Leadership Summit – a powerful gathering of top executives and thought leaders from across the metal industry and beyond.</w:t>
      </w:r>
      <w:r>
        <w:br/>
      </w:r>
    </w:p>
    <w:p w14:paraId="55C4F027" w14:textId="2AFC50E9" w:rsidR="008D5B6A" w:rsidRPr="00293E02" w:rsidRDefault="00D10ADC" w:rsidP="00C42960">
      <w:pPr>
        <w:spacing w:after="0" w:line="240" w:lineRule="auto"/>
        <w:rPr>
          <w:b/>
          <w:bCs/>
        </w:rPr>
      </w:pPr>
      <w:r w:rsidRPr="00293E02">
        <w:rPr>
          <w:b/>
          <w:bCs/>
        </w:rPr>
        <w:t>Guest Speakers</w:t>
      </w:r>
      <w:r w:rsidR="00C42960">
        <w:rPr>
          <w:b/>
          <w:bCs/>
        </w:rPr>
        <w:t xml:space="preserve"> Include</w:t>
      </w:r>
      <w:r w:rsidRPr="00293E02">
        <w:rPr>
          <w:b/>
          <w:bCs/>
        </w:rPr>
        <w:t>:</w:t>
      </w:r>
    </w:p>
    <w:p w14:paraId="7F3DE29A" w14:textId="77777777" w:rsidR="008D5B6A" w:rsidRDefault="00D10ADC">
      <w:pPr>
        <w:spacing w:after="0"/>
      </w:pPr>
      <w:r>
        <w:t>• John Reid, Director, President &amp; CEO, Russel Metals</w:t>
      </w:r>
    </w:p>
    <w:p w14:paraId="042B375E" w14:textId="77777777" w:rsidR="008D5B6A" w:rsidRDefault="00D10ADC">
      <w:pPr>
        <w:spacing w:after="0"/>
      </w:pPr>
      <w:r>
        <w:t>• Butch Mandel, President &amp; CEO, Welded Tube of Canada</w:t>
      </w:r>
    </w:p>
    <w:p w14:paraId="08F7C9B9" w14:textId="77777777" w:rsidR="008D5B6A" w:rsidRDefault="00D10ADC">
      <w:pPr>
        <w:spacing w:after="0"/>
      </w:pPr>
      <w:r>
        <w:t>• David McHattie, Institutional Relations, Tenaris</w:t>
      </w:r>
    </w:p>
    <w:p w14:paraId="25027701" w14:textId="77777777" w:rsidR="008D5B6A" w:rsidRDefault="00D10ADC">
      <w:pPr>
        <w:spacing w:after="0"/>
      </w:pPr>
      <w:r>
        <w:t>• Dennis Darby, President &amp; CEO, Canadian Manufacturers &amp; Exporters</w:t>
      </w:r>
    </w:p>
    <w:p w14:paraId="6A9C2F10" w14:textId="77777777" w:rsidR="008D5B6A" w:rsidRDefault="00D10ADC">
      <w:pPr>
        <w:spacing w:after="0"/>
      </w:pPr>
      <w:r>
        <w:t>• Jean Simard, President &amp; CEO, Aluminum Association of Canada</w:t>
      </w:r>
    </w:p>
    <w:p w14:paraId="60FDBDD0" w14:textId="77777777" w:rsidR="00C42960" w:rsidRPr="00C42960" w:rsidRDefault="00C42960" w:rsidP="00C42960">
      <w:pPr>
        <w:rPr>
          <w:b/>
          <w:bCs/>
          <w:sz w:val="8"/>
          <w:szCs w:val="8"/>
        </w:rPr>
      </w:pPr>
    </w:p>
    <w:p w14:paraId="61FD6131" w14:textId="7FA1105D" w:rsidR="00C42960" w:rsidRPr="00C42960" w:rsidRDefault="00C42960" w:rsidP="00C42960">
      <w:r w:rsidRPr="00C42960">
        <w:rPr>
          <w:b/>
          <w:bCs/>
        </w:rPr>
        <w:t>Why Attend?</w:t>
      </w:r>
    </w:p>
    <w:p w14:paraId="50867A54" w14:textId="18888E1A" w:rsidR="00C42960" w:rsidRPr="00C42960" w:rsidRDefault="00C42960" w:rsidP="00C42960">
      <w:pPr>
        <w:spacing w:after="0" w:line="240" w:lineRule="auto"/>
        <w:ind w:left="360"/>
      </w:pPr>
      <w:r w:rsidRPr="00C42960">
        <w:rPr>
          <w:rFonts w:ascii="Segoe UI Emoji" w:hAnsi="Segoe UI Emoji" w:cs="Segoe UI Emoji"/>
        </w:rPr>
        <w:t>✅</w:t>
      </w:r>
      <w:r w:rsidRPr="00C42960">
        <w:t>Gain valuable insights from industry leaders</w:t>
      </w:r>
    </w:p>
    <w:p w14:paraId="520FC713" w14:textId="53D2B073" w:rsidR="00C42960" w:rsidRPr="00C42960" w:rsidRDefault="00C42960" w:rsidP="00C42960">
      <w:pPr>
        <w:spacing w:after="0" w:line="240" w:lineRule="auto"/>
        <w:ind w:left="360"/>
      </w:pPr>
      <w:r w:rsidRPr="00C42960">
        <w:rPr>
          <w:rFonts w:ascii="Segoe UI Emoji" w:hAnsi="Segoe UI Emoji" w:cs="Segoe UI Emoji"/>
        </w:rPr>
        <w:t>✅</w:t>
      </w:r>
      <w:r w:rsidRPr="00C42960">
        <w:t>Connect with executives from across Canada’s metals supply chain</w:t>
      </w:r>
    </w:p>
    <w:p w14:paraId="42550695" w14:textId="63AD04E1" w:rsidR="00C42960" w:rsidRDefault="00C42960" w:rsidP="00C42960">
      <w:pPr>
        <w:spacing w:after="0" w:line="240" w:lineRule="auto"/>
        <w:ind w:left="360"/>
      </w:pPr>
      <w:r w:rsidRPr="00C42960">
        <w:rPr>
          <w:rFonts w:ascii="Segoe UI Emoji" w:hAnsi="Segoe UI Emoji" w:cs="Segoe UI Emoji"/>
        </w:rPr>
        <w:t>✅</w:t>
      </w:r>
      <w:r w:rsidRPr="00C42960">
        <w:t>Bring actionable knowledge back to your organization</w:t>
      </w:r>
      <w:r>
        <w:t xml:space="preserve"> to help run your business better</w:t>
      </w:r>
    </w:p>
    <w:p w14:paraId="0CED826D" w14:textId="77777777" w:rsidR="00C42960" w:rsidRPr="00C42960" w:rsidRDefault="00C42960" w:rsidP="00C42960">
      <w:pPr>
        <w:spacing w:after="0" w:line="240" w:lineRule="auto"/>
        <w:ind w:left="720"/>
      </w:pPr>
    </w:p>
    <w:p w14:paraId="52EA646F" w14:textId="77777777" w:rsidR="00C42960" w:rsidRPr="00C42960" w:rsidRDefault="00C42960" w:rsidP="00C42960">
      <w:r w:rsidRPr="00C42960">
        <w:rPr>
          <w:rFonts w:ascii="Segoe UI Emoji" w:hAnsi="Segoe UI Emoji" w:cs="Segoe UI Emoji"/>
        </w:rPr>
        <w:t>🔗</w:t>
      </w:r>
      <w:r w:rsidRPr="00C42960">
        <w:t xml:space="preserve"> </w:t>
      </w:r>
      <w:r w:rsidRPr="00C42960">
        <w:rPr>
          <w:b/>
          <w:bCs/>
        </w:rPr>
        <w:t>[Register Now]</w:t>
      </w:r>
      <w:r w:rsidRPr="00C42960">
        <w:t xml:space="preserve"> – Secure your seat today and be part of the conversation shaping our industry’s future.</w:t>
      </w:r>
    </w:p>
    <w:p w14:paraId="051BDC28" w14:textId="61B1298C" w:rsidR="00C42960" w:rsidRPr="00C42960" w:rsidRDefault="00C42960" w:rsidP="00C42960">
      <w:r w:rsidRPr="00C42960">
        <w:t>We look forward to welcoming you to this premier gathering of Canada’s metals industry leadership.</w:t>
      </w:r>
      <w:r>
        <w:t xml:space="preserve"> </w:t>
      </w:r>
      <w:r w:rsidRPr="00C42960">
        <w:rPr>
          <w:b/>
          <w:bCs/>
        </w:rPr>
        <w:t>Seats are limited – don’t wait.</w:t>
      </w:r>
    </w:p>
    <w:p w14:paraId="4B7811FD" w14:textId="0C9E34C6" w:rsidR="00293E02" w:rsidRPr="00293E02" w:rsidRDefault="00D10ADC">
      <w:pPr>
        <w:rPr>
          <w:b/>
          <w:bCs/>
        </w:rPr>
      </w:pPr>
      <w:r w:rsidRPr="00293E02">
        <w:rPr>
          <w:b/>
          <w:bCs/>
        </w:rPr>
        <w:t xml:space="preserve">Location: </w:t>
      </w:r>
    </w:p>
    <w:p w14:paraId="04C66084" w14:textId="77FD4CCB" w:rsidR="008D5B6A" w:rsidRDefault="00D10ADC" w:rsidP="00C42960">
      <w:pPr>
        <w:spacing w:after="0" w:line="240" w:lineRule="auto"/>
      </w:pPr>
      <w:r>
        <w:t>Sheraton Gateway Hotel, Toronto Airport</w:t>
      </w:r>
    </w:p>
    <w:p w14:paraId="49716A6A" w14:textId="77777777" w:rsidR="008D5B6A" w:rsidRDefault="00D10ADC" w:rsidP="00C42960">
      <w:pPr>
        <w:spacing w:after="0" w:line="240" w:lineRule="auto"/>
      </w:pPr>
      <w:r>
        <w:t>6320 Silverdart Drive, Toronto, ON L5P 1C4</w:t>
      </w:r>
    </w:p>
    <w:p w14:paraId="0D60EF00" w14:textId="77777777" w:rsidR="00C42960" w:rsidRDefault="00C42960" w:rsidP="00C42960">
      <w:pPr>
        <w:spacing w:after="0" w:line="240" w:lineRule="auto"/>
        <w:rPr>
          <w:b/>
          <w:bCs/>
        </w:rPr>
      </w:pPr>
    </w:p>
    <w:p w14:paraId="1F0C42C5" w14:textId="6C477BB0" w:rsidR="008D5B6A" w:rsidRDefault="00D10ADC" w:rsidP="00C42960">
      <w:pPr>
        <w:spacing w:after="0" w:line="240" w:lineRule="auto"/>
        <w:rPr>
          <w:b/>
          <w:bCs/>
        </w:rPr>
      </w:pPr>
      <w:r w:rsidRPr="00293E02">
        <w:rPr>
          <w:b/>
          <w:bCs/>
        </w:rPr>
        <w:t>Schedule:</w:t>
      </w:r>
    </w:p>
    <w:p w14:paraId="775003BD" w14:textId="4F905B42" w:rsidR="00C42960" w:rsidRPr="00293E02" w:rsidRDefault="00C42960" w:rsidP="00C42960">
      <w:pPr>
        <w:spacing w:after="0" w:line="240" w:lineRule="auto"/>
        <w:rPr>
          <w:b/>
          <w:bCs/>
        </w:rPr>
      </w:pPr>
      <w:r w:rsidRPr="00C42960">
        <w:rPr>
          <w:rFonts w:ascii="Segoe UI Emoji" w:hAnsi="Segoe UI Emoji" w:cs="Segoe UI Emoji"/>
          <w:b/>
          <w:bCs/>
        </w:rPr>
        <w:t>🕚</w:t>
      </w:r>
      <w:r w:rsidRPr="00C42960">
        <w:rPr>
          <w:b/>
          <w:bCs/>
        </w:rPr>
        <w:t xml:space="preserve"> 11:00 AM – Registration &amp; Welcome</w:t>
      </w:r>
      <w:r w:rsidRPr="00C42960">
        <w:rPr>
          <w:b/>
          <w:bCs/>
        </w:rPr>
        <w:br/>
      </w:r>
      <w:r w:rsidRPr="00C42960">
        <w:rPr>
          <w:rFonts w:ascii="Segoe UI Emoji" w:hAnsi="Segoe UI Emoji" w:cs="Segoe UI Emoji"/>
          <w:b/>
          <w:bCs/>
        </w:rPr>
        <w:t>🥗</w:t>
      </w:r>
      <w:r w:rsidRPr="00C42960">
        <w:rPr>
          <w:b/>
          <w:bCs/>
        </w:rPr>
        <w:t xml:space="preserve"> 11:30 AM – Lunch Service</w:t>
      </w:r>
      <w:r w:rsidRPr="00C42960">
        <w:rPr>
          <w:b/>
          <w:bCs/>
        </w:rPr>
        <w:br/>
      </w:r>
      <w:r w:rsidRPr="00C42960">
        <w:rPr>
          <w:rFonts w:ascii="Segoe UI Emoji" w:hAnsi="Segoe UI Emoji" w:cs="Segoe UI Emoji"/>
          <w:b/>
          <w:bCs/>
        </w:rPr>
        <w:t>🎤</w:t>
      </w:r>
      <w:r w:rsidRPr="00C42960">
        <w:rPr>
          <w:b/>
          <w:bCs/>
        </w:rPr>
        <w:t xml:space="preserve"> 1:00 PM – Featured Speaker Presentations</w:t>
      </w:r>
      <w:r w:rsidRPr="00C42960">
        <w:rPr>
          <w:b/>
          <w:bCs/>
        </w:rPr>
        <w:br/>
      </w:r>
      <w:r w:rsidRPr="00C42960">
        <w:rPr>
          <w:rFonts w:ascii="Segoe UI Emoji" w:hAnsi="Segoe UI Emoji" w:cs="Segoe UI Emoji"/>
          <w:b/>
          <w:bCs/>
        </w:rPr>
        <w:t>🤝</w:t>
      </w:r>
      <w:r w:rsidRPr="00C42960">
        <w:rPr>
          <w:b/>
          <w:bCs/>
        </w:rPr>
        <w:t xml:space="preserve"> 5:00 PM – Networking Reception</w:t>
      </w:r>
      <w:r w:rsidRPr="00C42960">
        <w:rPr>
          <w:b/>
          <w:bCs/>
        </w:rPr>
        <w:br/>
      </w:r>
      <w:r w:rsidRPr="00C42960">
        <w:rPr>
          <w:rFonts w:ascii="Segoe UI Emoji" w:hAnsi="Segoe UI Emoji" w:cs="Segoe UI Emoji"/>
          <w:b/>
          <w:bCs/>
        </w:rPr>
        <w:t>🚪</w:t>
      </w:r>
      <w:r w:rsidRPr="00C42960">
        <w:rPr>
          <w:b/>
          <w:bCs/>
        </w:rPr>
        <w:t xml:space="preserve"> 6:00 PM – Adjournment</w:t>
      </w:r>
    </w:p>
    <w:p w14:paraId="69BF0116" w14:textId="378AD2B1" w:rsidR="008D5B6A" w:rsidRPr="00293E02" w:rsidRDefault="00D10ADC">
      <w:pPr>
        <w:rPr>
          <w:sz w:val="16"/>
          <w:szCs w:val="16"/>
        </w:rPr>
      </w:pPr>
      <w:r w:rsidRPr="00293E02">
        <w:rPr>
          <w:b/>
          <w:bCs/>
        </w:rPr>
        <w:t>Cost:</w:t>
      </w:r>
      <w:r w:rsidR="00293E02">
        <w:t xml:space="preserve"> </w:t>
      </w:r>
      <w:r>
        <w:t>Member: $250.00</w:t>
      </w:r>
      <w:r w:rsidR="00293E02">
        <w:t>/</w:t>
      </w:r>
      <w:r>
        <w:t>Non-Member: $350.00</w:t>
      </w:r>
      <w:r w:rsidR="00C42960">
        <w:t xml:space="preserve"> </w:t>
      </w:r>
      <w:r w:rsidR="00C42960" w:rsidRPr="00C42960">
        <w:rPr>
          <w:sz w:val="16"/>
          <w:szCs w:val="16"/>
        </w:rPr>
        <w:t>(t</w:t>
      </w:r>
      <w:r w:rsidRPr="00293E02">
        <w:rPr>
          <w:sz w:val="16"/>
          <w:szCs w:val="16"/>
        </w:rPr>
        <w:t>axes are included: HST# 12790 0140 RT0001</w:t>
      </w:r>
      <w:r w:rsidR="00C42960">
        <w:rPr>
          <w:sz w:val="16"/>
          <w:szCs w:val="16"/>
        </w:rPr>
        <w:t>)</w:t>
      </w:r>
    </w:p>
    <w:p w14:paraId="079B0A7A" w14:textId="77777777" w:rsidR="00C42960" w:rsidRPr="00C42960" w:rsidRDefault="00C42960" w:rsidP="00C42960">
      <w:r w:rsidRPr="00C42960">
        <w:rPr>
          <w:b/>
          <w:bCs/>
        </w:rPr>
        <w:t>Sponsorship Opportunities</w:t>
      </w:r>
    </w:p>
    <w:p w14:paraId="61ED91A8" w14:textId="77777777" w:rsidR="00C42960" w:rsidRPr="00C42960" w:rsidRDefault="00C42960" w:rsidP="00C42960">
      <w:pPr>
        <w:numPr>
          <w:ilvl w:val="0"/>
          <w:numId w:val="11"/>
        </w:numPr>
      </w:pPr>
      <w:r w:rsidRPr="00C42960">
        <w:rPr>
          <w:b/>
          <w:bCs/>
        </w:rPr>
        <w:t>Break Sponsor</w:t>
      </w:r>
      <w:r w:rsidRPr="00C42960">
        <w:t xml:space="preserve"> – $1,000</w:t>
      </w:r>
    </w:p>
    <w:p w14:paraId="71F9C1BB" w14:textId="77777777" w:rsidR="00C42960" w:rsidRPr="00C42960" w:rsidRDefault="00C42960" w:rsidP="00C42960">
      <w:pPr>
        <w:numPr>
          <w:ilvl w:val="0"/>
          <w:numId w:val="11"/>
        </w:numPr>
      </w:pPr>
      <w:r w:rsidRPr="00C42960">
        <w:rPr>
          <w:b/>
          <w:bCs/>
        </w:rPr>
        <w:t>Lunch Sponsor</w:t>
      </w:r>
      <w:r w:rsidRPr="00C42960">
        <w:t xml:space="preserve"> – $1,500</w:t>
      </w:r>
    </w:p>
    <w:p w14:paraId="158A0BC3" w14:textId="77777777" w:rsidR="00C42960" w:rsidRPr="00C42960" w:rsidRDefault="00C42960" w:rsidP="00C42960">
      <w:pPr>
        <w:numPr>
          <w:ilvl w:val="0"/>
          <w:numId w:val="11"/>
        </w:numPr>
      </w:pPr>
      <w:r w:rsidRPr="00C42960">
        <w:rPr>
          <w:b/>
          <w:bCs/>
        </w:rPr>
        <w:t>2026 Scholarship Sponsor</w:t>
      </w:r>
      <w:r w:rsidRPr="00C42960">
        <w:t xml:space="preserve"> – $2,500</w:t>
      </w:r>
    </w:p>
    <w:p w14:paraId="6BF1EFCF" w14:textId="0958C9E6" w:rsidR="00C42960" w:rsidRPr="00C42960" w:rsidRDefault="00C42960" w:rsidP="00C42960">
      <w:r w:rsidRPr="00C42960">
        <w:rPr>
          <w:i/>
          <w:iCs/>
        </w:rPr>
        <w:t xml:space="preserve">Your support helps us deliver an exceptional event experience and </w:t>
      </w:r>
      <w:r>
        <w:rPr>
          <w:i/>
          <w:iCs/>
        </w:rPr>
        <w:t>supports the Ontario chapter’s scholarship program</w:t>
      </w:r>
      <w:r w:rsidRPr="00C42960">
        <w:rPr>
          <w:i/>
          <w:iCs/>
        </w:rPr>
        <w:t xml:space="preserve"> for the next generation of industry leaders.</w:t>
      </w:r>
    </w:p>
    <w:p w14:paraId="21E5033B" w14:textId="2E4A82E7" w:rsidR="00293E02" w:rsidRDefault="00293E02">
      <w:pPr>
        <w:rPr>
          <w:b/>
          <w:bCs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B8C9F9F" wp14:editId="12432A9E">
                <wp:extent cx="4566920" cy="558800"/>
                <wp:effectExtent l="0" t="0" r="0" b="0"/>
                <wp:docPr id="1332437769" name="Group 1332437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6920" cy="558800"/>
                          <a:chOff x="0" y="0"/>
                          <a:chExt cx="4060737" cy="1113281"/>
                        </a:xfrm>
                      </wpg:grpSpPr>
                      <wps:wsp>
                        <wps:cNvPr id="1740612850" name="Rectangle 1740612850"/>
                        <wps:cNvSpPr/>
                        <wps:spPr>
                          <a:xfrm>
                            <a:off x="4021834" y="714326"/>
                            <a:ext cx="517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018A5" w14:textId="77777777" w:rsidR="00293E02" w:rsidRDefault="00293E02" w:rsidP="00293E02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2537969" name="Rectangle 1652537969"/>
                        <wps:cNvSpPr/>
                        <wps:spPr>
                          <a:xfrm>
                            <a:off x="2013205" y="956642"/>
                            <a:ext cx="51741" cy="208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F4EB5" w14:textId="77777777" w:rsidR="00293E02" w:rsidRDefault="00293E02" w:rsidP="00293E02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5158915" name="Picture 20951589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836" cy="416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581782" name="Picture 596581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052"/>
                            <a:ext cx="4021836" cy="416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8C9F9F" id="Group 1332437769" o:spid="_x0000_s1031" style="width:359.6pt;height:44pt;mso-position-horizontal-relative:char;mso-position-vertical-relative:line" coordsize="40607,111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tFsAUUUUPYAooorM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tFsAUUUUPYAooorM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">
                <v:rect id="Rectangle 1740612850" o:spid="_x0000_s1032" style="position:absolute;left:40218;top:7143;width:517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" filled="f" stroked="f">
                  <v:textbox inset="0,0,0,0">
                    <w:txbxContent>
                      <w:p w14:paraId="2E8018A5" w14:textId="77777777" w:rsidR="00293E02" w:rsidRDefault="00293E02" w:rsidP="00293E02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2537969" o:spid="_x0000_s1033" style="position:absolute;left:20132;top:9566;width:517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" filled="f" stroked="f">
                  <v:textbox inset="0,0,0,0">
                    <w:txbxContent>
                      <w:p w14:paraId="04AF4EB5" w14:textId="77777777" w:rsidR="00293E02" w:rsidRDefault="00293E02" w:rsidP="00293E02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95158915" o:spid="_x0000_s1034" type="#_x0000_t75" style="position:absolute;width:40218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">
                  <v:imagedata r:id="rId8" o:title=""/>
                </v:shape>
                <v:shape id="Picture 596581782" o:spid="_x0000_s1035" type="#_x0000_t75" style="position:absolute;top:4160;width:40218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">
                  <v:imagedata r:id="rId9" o:title=""/>
                </v:shape>
                <w10:anchorlock/>
              </v:group>
            </w:pict>
          </mc:Fallback>
        </mc:AlternateContent>
      </w:r>
    </w:p>
    <w:p w14:paraId="48482666" w14:textId="1536FD29" w:rsidR="008855F1" w:rsidRDefault="00C42960">
      <w:pPr>
        <w:rPr>
          <w:b/>
          <w:bCs/>
        </w:rPr>
      </w:pPr>
      <w:r>
        <w:rPr>
          <w:b/>
          <w:bCs/>
        </w:rPr>
        <w:t xml:space="preserve">Click </w:t>
      </w:r>
      <w:hyperlink r:id="rId10" w:history="1">
        <w:r w:rsidRPr="00C42960">
          <w:rPr>
            <w:rStyle w:val="Hyperlink"/>
            <w:b/>
            <w:bCs/>
          </w:rPr>
          <w:t>HERE</w:t>
        </w:r>
      </w:hyperlink>
      <w:r>
        <w:rPr>
          <w:b/>
          <w:bCs/>
        </w:rPr>
        <w:t xml:space="preserve"> for more information</w:t>
      </w:r>
    </w:p>
    <w:p w14:paraId="4182D57C" w14:textId="026DC5C1" w:rsidR="008D5B6A" w:rsidRPr="00293E02" w:rsidRDefault="00293E02">
      <w:pPr>
        <w:rPr>
          <w:b/>
          <w:bCs/>
        </w:rPr>
      </w:pPr>
      <w:r>
        <w:rPr>
          <w:b/>
          <w:bCs/>
        </w:rPr>
        <w:t>R</w:t>
      </w:r>
      <w:r w:rsidR="00D10ADC" w:rsidRPr="00293E02">
        <w:rPr>
          <w:b/>
          <w:bCs/>
        </w:rPr>
        <w:t>EGISTRATION FORM</w:t>
      </w:r>
    </w:p>
    <w:p w14:paraId="5344CED6" w14:textId="77777777" w:rsidR="008D5B6A" w:rsidRDefault="00D10ADC">
      <w:r>
        <w:t>Company Name: ____________________________________________________________</w:t>
      </w:r>
    </w:p>
    <w:p w14:paraId="11BFCAF3" w14:textId="77777777" w:rsidR="008D5B6A" w:rsidRPr="00293E02" w:rsidRDefault="00D10ADC">
      <w:pPr>
        <w:rPr>
          <w:b/>
          <w:bCs/>
        </w:rPr>
      </w:pPr>
      <w:r w:rsidRPr="00293E02">
        <w:rPr>
          <w:b/>
          <w:bCs/>
        </w:rPr>
        <w:t>Attendees:</w:t>
      </w:r>
    </w:p>
    <w:p w14:paraId="05D992A4" w14:textId="77777777" w:rsidR="008D5B6A" w:rsidRDefault="00D10ADC">
      <w:r>
        <w:t>1. __________________________________________________</w:t>
      </w:r>
    </w:p>
    <w:p w14:paraId="06DB4033" w14:textId="77777777" w:rsidR="008D5B6A" w:rsidRDefault="00D10ADC">
      <w:r>
        <w:t>2. __________________________________________________</w:t>
      </w:r>
    </w:p>
    <w:p w14:paraId="243A94DC" w14:textId="77777777" w:rsidR="008D5B6A" w:rsidRDefault="00D10ADC">
      <w:r>
        <w:t>3. __________________________________________________</w:t>
      </w:r>
    </w:p>
    <w:p w14:paraId="766D7577" w14:textId="77777777" w:rsidR="008D5B6A" w:rsidRDefault="00D10ADC">
      <w:r>
        <w:t>4. __________________________________________________</w:t>
      </w:r>
    </w:p>
    <w:p w14:paraId="60404340" w14:textId="77777777" w:rsidR="008D5B6A" w:rsidRDefault="00D10ADC">
      <w:r>
        <w:t>5. __________________________________________________</w:t>
      </w:r>
    </w:p>
    <w:p w14:paraId="1C60D32E" w14:textId="028C5469" w:rsidR="008D5B6A" w:rsidRDefault="00D10ADC">
      <w:r>
        <w:br/>
        <w:t>Sponsorship:</w:t>
      </w:r>
      <w:r w:rsidR="00293E02">
        <w:tab/>
      </w:r>
      <w:r>
        <w:t>$ _________________________</w:t>
      </w:r>
    </w:p>
    <w:p w14:paraId="499258E3" w14:textId="4B3FA972" w:rsidR="008D5B6A" w:rsidRDefault="00D10ADC">
      <w:r>
        <w:t xml:space="preserve">Total:         </w:t>
      </w:r>
      <w:r w:rsidR="00293E02">
        <w:tab/>
      </w:r>
      <w:r>
        <w:t>$ _________________________</w:t>
      </w:r>
    </w:p>
    <w:p w14:paraId="6CF34234" w14:textId="77777777" w:rsidR="00293E02" w:rsidRDefault="00293E02" w:rsidP="00293E02">
      <w:r>
        <w:t>Payment and registration must be made by October 1, 2025. Capacity is 110 people.</w:t>
      </w:r>
    </w:p>
    <w:p w14:paraId="0E68D9C1" w14:textId="77777777" w:rsidR="008D5B6A" w:rsidRPr="00293E02" w:rsidRDefault="00D10ADC">
      <w:pPr>
        <w:rPr>
          <w:b/>
          <w:bCs/>
        </w:rPr>
      </w:pPr>
      <w:r>
        <w:br/>
      </w:r>
      <w:r w:rsidRPr="00293E02">
        <w:rPr>
          <w:b/>
          <w:bCs/>
        </w:rPr>
        <w:t>Cheque Payable to:</w:t>
      </w:r>
    </w:p>
    <w:p w14:paraId="67767A0F" w14:textId="77777777" w:rsidR="008D5B6A" w:rsidRDefault="00D10ADC">
      <w:r>
        <w:t>MSCI Ontario Chapter</w:t>
      </w:r>
    </w:p>
    <w:p w14:paraId="47356D16" w14:textId="77777777" w:rsidR="008D5B6A" w:rsidRDefault="00D10ADC">
      <w:r>
        <w:t>c/o Olbert Metal Sales Ltd.</w:t>
      </w:r>
    </w:p>
    <w:p w14:paraId="67A6C473" w14:textId="77777777" w:rsidR="008D5B6A" w:rsidRDefault="00D10ADC">
      <w:r>
        <w:t>305 – 989 Derry Road East</w:t>
      </w:r>
    </w:p>
    <w:p w14:paraId="03CB595B" w14:textId="77777777" w:rsidR="008D5B6A" w:rsidRDefault="00D10ADC">
      <w:r>
        <w:t>Mississauga, ON  L5T 2J8</w:t>
      </w:r>
    </w:p>
    <w:p w14:paraId="2B2FA8EA" w14:textId="77777777" w:rsidR="008D5B6A" w:rsidRDefault="00D10ADC">
      <w:r>
        <w:br/>
        <w:t>Square Credit Card Payment: Call Natalie 905-795-1180</w:t>
      </w:r>
    </w:p>
    <w:p w14:paraId="495DCAA2" w14:textId="77777777" w:rsidR="00D10ADC" w:rsidRDefault="00D10ADC"/>
    <w:sectPr w:rsidR="00D10ADC" w:rsidSect="00293E0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17C60"/>
    <w:multiLevelType w:val="multilevel"/>
    <w:tmpl w:val="6A8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130C7"/>
    <w:multiLevelType w:val="multilevel"/>
    <w:tmpl w:val="029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13754">
    <w:abstractNumId w:val="8"/>
  </w:num>
  <w:num w:numId="2" w16cid:durableId="1494569249">
    <w:abstractNumId w:val="6"/>
  </w:num>
  <w:num w:numId="3" w16cid:durableId="2055885577">
    <w:abstractNumId w:val="5"/>
  </w:num>
  <w:num w:numId="4" w16cid:durableId="548734688">
    <w:abstractNumId w:val="4"/>
  </w:num>
  <w:num w:numId="5" w16cid:durableId="1923299773">
    <w:abstractNumId w:val="7"/>
  </w:num>
  <w:num w:numId="6" w16cid:durableId="1942297881">
    <w:abstractNumId w:val="3"/>
  </w:num>
  <w:num w:numId="7" w16cid:durableId="1716152625">
    <w:abstractNumId w:val="2"/>
  </w:num>
  <w:num w:numId="8" w16cid:durableId="1126243834">
    <w:abstractNumId w:val="1"/>
  </w:num>
  <w:num w:numId="9" w16cid:durableId="232549472">
    <w:abstractNumId w:val="0"/>
  </w:num>
  <w:num w:numId="10" w16cid:durableId="2012878180">
    <w:abstractNumId w:val="9"/>
  </w:num>
  <w:num w:numId="11" w16cid:durableId="1383671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B6D"/>
    <w:rsid w:val="00034616"/>
    <w:rsid w:val="0006063C"/>
    <w:rsid w:val="0015074B"/>
    <w:rsid w:val="0028451B"/>
    <w:rsid w:val="00293E02"/>
    <w:rsid w:val="0029639D"/>
    <w:rsid w:val="00326F90"/>
    <w:rsid w:val="00551DF6"/>
    <w:rsid w:val="008855F1"/>
    <w:rsid w:val="008D5B6A"/>
    <w:rsid w:val="00AA1D8D"/>
    <w:rsid w:val="00B47730"/>
    <w:rsid w:val="00C42960"/>
    <w:rsid w:val="00CB0664"/>
    <w:rsid w:val="00D10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709D1"/>
  <w14:defaultImageDpi w14:val="300"/>
  <w15:docId w15:val="{E8B63BBA-2B3C-4B44-B390-6D6A2AD9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29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sci.org/event/%f0%9f%93%8c-save-the-date-ontario-chapter-leadership-summit-%f0%9f%a7%a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Cabral</cp:lastModifiedBy>
  <cp:revision>2</cp:revision>
  <cp:lastPrinted>2025-08-12T14:23:00Z</cp:lastPrinted>
  <dcterms:created xsi:type="dcterms:W3CDTF">2025-08-12T14:25:00Z</dcterms:created>
  <dcterms:modified xsi:type="dcterms:W3CDTF">2025-08-12T14:25:00Z</dcterms:modified>
  <cp:category/>
</cp:coreProperties>
</file>